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19 сентября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Кургузова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18810586250312005355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</w:t>
      </w:r>
      <w:r>
        <w:rPr>
          <w:rFonts w:ascii="Times New Roman" w:eastAsia="Times New Roman" w:hAnsi="Times New Roman" w:cs="Times New Roman"/>
          <w:sz w:val="28"/>
          <w:szCs w:val="28"/>
        </w:rPr>
        <w:t>108</w:t>
      </w:r>
      <w:r>
        <w:rPr>
          <w:rFonts w:ascii="Times New Roman" w:eastAsia="Times New Roman" w:hAnsi="Times New Roman" w:cs="Times New Roman"/>
          <w:sz w:val="28"/>
          <w:szCs w:val="28"/>
        </w:rPr>
        <w:t>862509200</w:t>
      </w:r>
      <w:r>
        <w:rPr>
          <w:rFonts w:ascii="Times New Roman" w:eastAsia="Times New Roman" w:hAnsi="Times New Roman" w:cs="Times New Roman"/>
          <w:sz w:val="28"/>
          <w:szCs w:val="28"/>
        </w:rPr>
        <w:t>582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18810586250312005355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18810586250312005355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25.03.2025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0412365400725010372520127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7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40265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Sumgrp-18rplc-15">
    <w:name w:val="cat-Sum grp-18 rplc-15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Sumgrp-19rplc-29">
    <w:name w:val="cat-Sum grp-19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F656C-5CE2-4B53-9364-7F02F5FAB6A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